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333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2261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83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Мирмухамедова </w:t>
      </w:r>
      <w:r>
        <w:rPr>
          <w:rFonts w:ascii="Times New Roman" w:eastAsia="Times New Roman" w:hAnsi="Times New Roman" w:cs="Times New Roman"/>
          <w:sz w:val="28"/>
          <w:szCs w:val="28"/>
        </w:rPr>
        <w:t>Сархада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Ихтиеровича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Мирмухамедов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5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Мирмухамедов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был, 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Мирмухамедова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5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Мирмухамедова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Мирмухамедова </w:t>
      </w:r>
      <w:r>
        <w:rPr>
          <w:rFonts w:ascii="Times New Roman" w:eastAsia="Times New Roman" w:hAnsi="Times New Roman" w:cs="Times New Roman"/>
          <w:sz w:val="28"/>
          <w:szCs w:val="28"/>
        </w:rPr>
        <w:t>Сархада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Ихтиеровича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Мирмухамедову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0412365400325003332620108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35rplc-20">
    <w:name w:val="cat-UserDefined grp-35 rplc-20"/>
    <w:basedOn w:val="DefaultParagraphFont"/>
  </w:style>
  <w:style w:type="character" w:customStyle="1" w:styleId="cat-UserDefinedgrp-35rplc-24">
    <w:name w:val="cat-UserDefined grp-35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